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Биревой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работающей в </w:t>
      </w:r>
      <w:r>
        <w:rPr>
          <w:rStyle w:val="cat-UserDefinedgrp-3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 генеральным директором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17.12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Бирева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4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2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10.09.2024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86172421500265700003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14.25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Бирева А.И</w:t>
      </w:r>
      <w:r>
        <w:rPr>
          <w:rFonts w:ascii="Times New Roman" w:eastAsia="Times New Roman" w:hAnsi="Times New Roman" w:cs="Times New Roman"/>
        </w:rPr>
        <w:t>.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Биревой А.И.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Биревой А.И.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86172435400153400002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10.09.2024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86172421500265700003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от 10.12.2024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10.09.2024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86172421500265700003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Биревой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Биреву </w:t>
      </w:r>
      <w:r>
        <w:rPr>
          <w:rStyle w:val="cat-UserDefinedgrp-36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0412365400805001542520137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1060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Timegrp-25rplc-17">
    <w:name w:val="cat-Time grp-25 rplc-17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Sumgrp-21rplc-21">
    <w:name w:val="cat-Sum grp-21 rplc-21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Sumgrp-22rplc-35">
    <w:name w:val="cat-Sum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22897-3ED7-4C61-B05A-F4665DD724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